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ZR2 2026 3 vom 2. März 2026</w:t>
      </w:r>
    </w:p>
    <w:p>
      <w:r>
        <w:t>GR Gerichte, 2026-03-02, DE</w:t>
      </w:r>
    </w:p>
    <w:p>
      <w:r>
        <w:rPr>
          <w:b/>
        </w:rPr>
        <w:t xml:space="preserve">Quelle: </w:t>
      </w:r>
      <w:r>
        <w:t>https://mcp.opencaselaw.ch/entscheid/gr_gerichte_ZR2 2026 3</w:t>
      </w:r>
    </w:p>
    <w:p>
      <w:r>
        <w:t>FR: GR_GERICHTE ZR2 2026 3 du 2 mars 2026</w:t>
      </w:r>
    </w:p>
    <w:p>
      <w:r>
        <w:t>IT: GR_GERICHTE ZR2 2026 3 del 2 marzo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8 Sachverhalt und Erwägungen 1. Mit Eingabe vom 2. Februar 2026 (Poststempel) erhob A._____ (nachfolgend: Kläger) beim Obergericht des Kantons Graubünden eine «Zivilklage» gegen den B._____ und C._____ (nachfolgend: Beklagte). Er stellte darin folgendes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